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7FAC" w14:textId="1699EF47" w:rsidR="004B3DDF" w:rsidRDefault="001B02F9">
      <w:pPr>
        <w:spacing w:after="240"/>
        <w:jc w:val="right"/>
        <w:rPr>
          <w:lang w:eastAsia="ja-JP"/>
        </w:rPr>
      </w:pPr>
      <w:r>
        <w:rPr>
          <w:rFonts w:ascii="Arial" w:eastAsia="ＭＳ 明朝" w:hAnsi="Arial"/>
          <w:sz w:val="21"/>
          <w:lang w:eastAsia="ja-JP"/>
        </w:rPr>
        <w:t>令和</w:t>
      </w:r>
      <w:r>
        <w:rPr>
          <w:rFonts w:ascii="Arial" w:eastAsia="ＭＳ 明朝" w:hAnsi="Arial"/>
          <w:sz w:val="21"/>
          <w:lang w:eastAsia="ja-JP"/>
        </w:rPr>
        <w:t>8</w:t>
      </w:r>
      <w:r>
        <w:rPr>
          <w:rFonts w:ascii="Arial" w:eastAsia="ＭＳ 明朝" w:hAnsi="Arial"/>
          <w:sz w:val="21"/>
          <w:lang w:eastAsia="ja-JP"/>
        </w:rPr>
        <w:t>年</w:t>
      </w:r>
      <w:r>
        <w:rPr>
          <w:rFonts w:ascii="Arial" w:eastAsia="ＭＳ 明朝" w:hAnsi="Arial"/>
          <w:sz w:val="21"/>
          <w:lang w:eastAsia="ja-JP"/>
        </w:rPr>
        <w:t>7</w:t>
      </w:r>
      <w:r>
        <w:rPr>
          <w:rFonts w:ascii="Arial" w:eastAsia="ＭＳ 明朝" w:hAnsi="Arial"/>
          <w:sz w:val="21"/>
          <w:lang w:eastAsia="ja-JP"/>
        </w:rPr>
        <w:t>月</w:t>
      </w:r>
      <w:r w:rsidR="003A7536">
        <w:rPr>
          <w:rFonts w:ascii="Arial" w:eastAsia="ＭＳ 明朝" w:hAnsi="Arial" w:hint="eastAsia"/>
          <w:sz w:val="21"/>
          <w:lang w:eastAsia="ja-JP"/>
        </w:rPr>
        <w:t>8</w:t>
      </w:r>
      <w:r>
        <w:rPr>
          <w:rFonts w:ascii="Arial" w:eastAsia="ＭＳ 明朝" w:hAnsi="Arial"/>
          <w:sz w:val="21"/>
          <w:lang w:eastAsia="ja-JP"/>
        </w:rPr>
        <w:t>日</w:t>
      </w:r>
    </w:p>
    <w:p w14:paraId="5124D7EE" w14:textId="77777777" w:rsidR="004B3DDF" w:rsidRPr="0018632D" w:rsidRDefault="001B02F9">
      <w:pPr>
        <w:spacing w:after="240"/>
        <w:rPr>
          <w:sz w:val="24"/>
          <w:szCs w:val="24"/>
          <w:lang w:eastAsia="ja-JP"/>
        </w:rPr>
      </w:pPr>
      <w:r w:rsidRPr="0018632D">
        <w:rPr>
          <w:rFonts w:ascii="Arial" w:eastAsia="ＭＳ ゴシック" w:hAnsi="Arial"/>
          <w:b/>
          <w:sz w:val="24"/>
          <w:szCs w:val="24"/>
          <w:lang w:eastAsia="ja-JP"/>
        </w:rPr>
        <w:t>乳業工場見学者向け生乳風味変化への理解醸成コンテンツ検討委員会</w:t>
      </w:r>
      <w:r w:rsidRPr="0018632D">
        <w:rPr>
          <w:rFonts w:ascii="Arial" w:eastAsia="ＭＳ ゴシック" w:hAnsi="Arial"/>
          <w:b/>
          <w:sz w:val="24"/>
          <w:szCs w:val="24"/>
          <w:lang w:eastAsia="ja-JP"/>
        </w:rPr>
        <w:t xml:space="preserve"> </w:t>
      </w:r>
      <w:r w:rsidRPr="0018632D">
        <w:rPr>
          <w:rFonts w:ascii="Arial" w:eastAsia="ＭＳ ゴシック" w:hAnsi="Arial"/>
          <w:b/>
          <w:sz w:val="24"/>
          <w:szCs w:val="24"/>
          <w:lang w:eastAsia="ja-JP"/>
        </w:rPr>
        <w:t>委員</w:t>
      </w:r>
      <w:r w:rsidRPr="0018632D">
        <w:rPr>
          <w:rFonts w:ascii="Arial" w:eastAsia="ＭＳ ゴシック" w:hAnsi="Arial"/>
          <w:b/>
          <w:sz w:val="24"/>
          <w:szCs w:val="24"/>
          <w:lang w:eastAsia="ja-JP"/>
        </w:rPr>
        <w:t xml:space="preserve"> </w:t>
      </w:r>
      <w:r w:rsidRPr="0018632D">
        <w:rPr>
          <w:rFonts w:ascii="Arial" w:eastAsia="ＭＳ ゴシック" w:hAnsi="Arial"/>
          <w:b/>
          <w:sz w:val="24"/>
          <w:szCs w:val="24"/>
          <w:lang w:eastAsia="ja-JP"/>
        </w:rPr>
        <w:t>各位</w:t>
      </w:r>
      <w:r w:rsidRPr="0018632D">
        <w:rPr>
          <w:rFonts w:ascii="Arial" w:eastAsia="ＭＳ ゴシック" w:hAnsi="Arial"/>
          <w:b/>
          <w:sz w:val="24"/>
          <w:szCs w:val="24"/>
          <w:lang w:eastAsia="ja-JP"/>
        </w:rPr>
        <w:br/>
      </w:r>
      <w:r w:rsidRPr="0018632D">
        <w:rPr>
          <w:rFonts w:ascii="Arial" w:eastAsia="ＭＳ ゴシック" w:hAnsi="Arial"/>
          <w:b/>
          <w:sz w:val="24"/>
          <w:szCs w:val="24"/>
          <w:lang w:eastAsia="ja-JP"/>
        </w:rPr>
        <w:t>（ならびに関連施設代表者</w:t>
      </w:r>
      <w:r w:rsidRPr="0018632D">
        <w:rPr>
          <w:rFonts w:ascii="Arial" w:eastAsia="ＭＳ ゴシック" w:hAnsi="Arial"/>
          <w:b/>
          <w:sz w:val="24"/>
          <w:szCs w:val="24"/>
          <w:lang w:eastAsia="ja-JP"/>
        </w:rPr>
        <w:t xml:space="preserve"> </w:t>
      </w:r>
      <w:r w:rsidRPr="0018632D">
        <w:rPr>
          <w:rFonts w:ascii="Arial" w:eastAsia="ＭＳ ゴシック" w:hAnsi="Arial"/>
          <w:b/>
          <w:sz w:val="24"/>
          <w:szCs w:val="24"/>
          <w:lang w:eastAsia="ja-JP"/>
        </w:rPr>
        <w:t>殿）</w:t>
      </w:r>
    </w:p>
    <w:p w14:paraId="0D7C9543" w14:textId="6180D5FD" w:rsidR="004B3DDF" w:rsidRPr="008103D7" w:rsidRDefault="008103D7">
      <w:pPr>
        <w:spacing w:after="480"/>
        <w:jc w:val="right"/>
        <w:rPr>
          <w:b/>
          <w:bCs/>
        </w:rPr>
      </w:pPr>
      <w:r w:rsidRPr="008103D7">
        <w:rPr>
          <w:rFonts w:ascii="Arial" w:eastAsia="ＭＳ 明朝" w:hAnsi="Arial" w:hint="eastAsia"/>
          <w:b/>
          <w:bCs/>
          <w:sz w:val="21"/>
          <w:lang w:eastAsia="ja-JP"/>
        </w:rPr>
        <w:t>公益財団法人日本乳業技術協会</w:t>
      </w:r>
    </w:p>
    <w:p w14:paraId="7F76EFF8" w14:textId="77777777" w:rsidR="004B3DDF" w:rsidRDefault="001B02F9">
      <w:pPr>
        <w:spacing w:before="240" w:after="480"/>
        <w:jc w:val="center"/>
        <w:rPr>
          <w:lang w:eastAsia="ja-JP"/>
        </w:rPr>
      </w:pPr>
      <w:r>
        <w:rPr>
          <w:rFonts w:ascii="Arial" w:eastAsia="ＭＳ ゴシック" w:hAnsi="Arial"/>
          <w:b/>
          <w:sz w:val="32"/>
          <w:lang w:eastAsia="ja-JP"/>
        </w:rPr>
        <w:t>「牛乳の風味変化対策支援事業」における</w:t>
      </w:r>
      <w:r>
        <w:rPr>
          <w:rFonts w:ascii="Arial" w:eastAsia="ＭＳ ゴシック" w:hAnsi="Arial"/>
          <w:b/>
          <w:sz w:val="32"/>
          <w:lang w:eastAsia="ja-JP"/>
        </w:rPr>
        <w:br/>
      </w:r>
      <w:r>
        <w:rPr>
          <w:rFonts w:ascii="Arial" w:eastAsia="ＭＳ ゴシック" w:hAnsi="Arial"/>
          <w:b/>
          <w:sz w:val="32"/>
          <w:lang w:eastAsia="ja-JP"/>
        </w:rPr>
        <w:t>風味変化説明等「優良事例」の調査協力について（依頼）</w:t>
      </w:r>
    </w:p>
    <w:p w14:paraId="10E10BFC" w14:textId="77777777" w:rsidR="004B3DDF" w:rsidRPr="0018632D" w:rsidRDefault="001B02F9">
      <w:pPr>
        <w:spacing w:after="120"/>
        <w:rPr>
          <w:sz w:val="24"/>
          <w:szCs w:val="24"/>
          <w:lang w:eastAsia="ja-JP"/>
        </w:rPr>
      </w:pPr>
      <w:r w:rsidRPr="0018632D">
        <w:rPr>
          <w:rFonts w:ascii="Arial" w:eastAsia="ＭＳ 明朝" w:hAnsi="Arial"/>
          <w:sz w:val="24"/>
          <w:szCs w:val="24"/>
          <w:lang w:eastAsia="ja-JP"/>
        </w:rPr>
        <w:t>拝啓</w:t>
      </w:r>
    </w:p>
    <w:p w14:paraId="24958503" w14:textId="77777777" w:rsidR="004B3DDF" w:rsidRPr="0018632D" w:rsidRDefault="001B02F9">
      <w:pPr>
        <w:spacing w:after="120"/>
        <w:rPr>
          <w:sz w:val="24"/>
          <w:szCs w:val="24"/>
          <w:lang w:eastAsia="ja-JP"/>
        </w:rPr>
      </w:pPr>
      <w:r w:rsidRPr="0018632D">
        <w:rPr>
          <w:rFonts w:ascii="Arial" w:eastAsia="ＭＳ 明朝" w:hAnsi="Arial"/>
          <w:sz w:val="24"/>
          <w:szCs w:val="24"/>
          <w:lang w:eastAsia="ja-JP"/>
        </w:rPr>
        <w:t xml:space="preserve">　時下ますますご清栄のこととお慶び申し上げます。平素は本事業の推進に格別のご高配を賜り、厚く御礼申し上げます。</w:t>
      </w:r>
    </w:p>
    <w:p w14:paraId="171C7BFD" w14:textId="269E2979" w:rsidR="004B3DDF" w:rsidRPr="0018632D" w:rsidRDefault="001B02F9">
      <w:pPr>
        <w:spacing w:after="120"/>
        <w:rPr>
          <w:sz w:val="24"/>
          <w:szCs w:val="24"/>
          <w:lang w:eastAsia="ja-JP"/>
        </w:rPr>
      </w:pPr>
      <w:r w:rsidRPr="0018632D">
        <w:rPr>
          <w:rFonts w:ascii="Arial" w:eastAsia="ＭＳ 明朝" w:hAnsi="Arial"/>
          <w:sz w:val="24"/>
          <w:szCs w:val="24"/>
          <w:lang w:eastAsia="ja-JP"/>
        </w:rPr>
        <w:t xml:space="preserve">　さて、当検討委員会におきましては、乳業工場見学者を対象に、牛乳の風味変化への理解を促すコンテンツ（動画、パネル等）の作成を進めております。これは、消費者の皆様に牛乳本来の風味特性を分かりやすく伝えることで、牛乳・乳製品に対する信頼と正しい理解を醸成することを目的としております。</w:t>
      </w:r>
    </w:p>
    <w:p w14:paraId="3ACD5FB8" w14:textId="00056C49" w:rsidR="004B3DDF" w:rsidRPr="0018632D" w:rsidRDefault="001B02F9">
      <w:pPr>
        <w:spacing w:after="120"/>
        <w:rPr>
          <w:sz w:val="24"/>
          <w:szCs w:val="24"/>
          <w:lang w:eastAsia="ja-JP"/>
        </w:rPr>
      </w:pPr>
      <w:r w:rsidRPr="0018632D">
        <w:rPr>
          <w:rFonts w:ascii="Arial" w:eastAsia="ＭＳ 明朝" w:hAnsi="Arial"/>
          <w:sz w:val="24"/>
          <w:szCs w:val="24"/>
          <w:lang w:eastAsia="ja-JP"/>
        </w:rPr>
        <w:t xml:space="preserve">　本年度の実施計画におきましては、</w:t>
      </w:r>
      <w:proofErr w:type="gramStart"/>
      <w:r w:rsidRPr="0018632D">
        <w:rPr>
          <w:rFonts w:ascii="Arial" w:eastAsia="ＭＳ 明朝" w:hAnsi="Arial"/>
          <w:sz w:val="24"/>
          <w:szCs w:val="24"/>
          <w:lang w:eastAsia="ja-JP"/>
        </w:rPr>
        <w:t>まず第一</w:t>
      </w:r>
      <w:proofErr w:type="gramEnd"/>
      <w:r w:rsidRPr="0018632D">
        <w:rPr>
          <w:rFonts w:ascii="Arial" w:eastAsia="ＭＳ 明朝" w:hAnsi="Arial"/>
          <w:sz w:val="24"/>
          <w:szCs w:val="24"/>
          <w:lang w:eastAsia="ja-JP"/>
        </w:rPr>
        <w:t>段階として、乳業各社がすでに工場等で取り組まれている</w:t>
      </w:r>
      <w:r w:rsidR="008103D7" w:rsidRPr="0018632D">
        <w:rPr>
          <w:rFonts w:ascii="Arial" w:eastAsia="ＭＳ 明朝" w:hAnsi="Arial" w:hint="eastAsia"/>
          <w:sz w:val="24"/>
          <w:szCs w:val="24"/>
          <w:lang w:eastAsia="ja-JP"/>
        </w:rPr>
        <w:t>牛乳の風味変化等についての</w:t>
      </w:r>
      <w:r w:rsidRPr="0018632D">
        <w:rPr>
          <w:rFonts w:ascii="Arial" w:eastAsia="ＭＳ 明朝" w:hAnsi="Arial"/>
          <w:sz w:val="24"/>
          <w:szCs w:val="24"/>
          <w:lang w:eastAsia="ja-JP"/>
        </w:rPr>
        <w:t>分かりやすい説明</w:t>
      </w:r>
      <w:r w:rsidR="008103D7" w:rsidRPr="0018632D">
        <w:rPr>
          <w:rFonts w:ascii="Arial" w:eastAsia="ＭＳ 明朝" w:hAnsi="Arial" w:hint="eastAsia"/>
          <w:sz w:val="24"/>
          <w:szCs w:val="24"/>
          <w:lang w:eastAsia="ja-JP"/>
        </w:rPr>
        <w:t>などの</w:t>
      </w:r>
      <w:r w:rsidRPr="0018632D">
        <w:rPr>
          <w:rFonts w:ascii="Arial" w:eastAsia="ＭＳ 明朝" w:hAnsi="Arial"/>
          <w:sz w:val="24"/>
          <w:szCs w:val="24"/>
          <w:lang w:eastAsia="ja-JP"/>
        </w:rPr>
        <w:t>「優良事例」の調査を実施する</w:t>
      </w:r>
      <w:r w:rsidR="008103D7" w:rsidRPr="0018632D">
        <w:rPr>
          <w:rFonts w:ascii="Arial" w:eastAsia="ＭＳ 明朝" w:hAnsi="Arial" w:hint="eastAsia"/>
          <w:sz w:val="24"/>
          <w:szCs w:val="24"/>
          <w:lang w:eastAsia="ja-JP"/>
        </w:rPr>
        <w:t>予定です</w:t>
      </w:r>
      <w:r w:rsidRPr="0018632D">
        <w:rPr>
          <w:rFonts w:ascii="Arial" w:eastAsia="ＭＳ 明朝" w:hAnsi="Arial"/>
          <w:sz w:val="24"/>
          <w:szCs w:val="24"/>
          <w:lang w:eastAsia="ja-JP"/>
        </w:rPr>
        <w:t>。</w:t>
      </w:r>
    </w:p>
    <w:p w14:paraId="73DDE245" w14:textId="2B8622BB" w:rsidR="004B3DDF" w:rsidRPr="0018632D" w:rsidRDefault="001B02F9">
      <w:pPr>
        <w:spacing w:after="120"/>
        <w:rPr>
          <w:sz w:val="24"/>
          <w:szCs w:val="24"/>
          <w:lang w:eastAsia="ja-JP"/>
        </w:rPr>
      </w:pPr>
      <w:r w:rsidRPr="0018632D">
        <w:rPr>
          <w:rFonts w:ascii="Arial" w:eastAsia="ＭＳ 明朝" w:hAnsi="Arial"/>
          <w:sz w:val="24"/>
          <w:szCs w:val="24"/>
          <w:lang w:eastAsia="ja-JP"/>
        </w:rPr>
        <w:t xml:space="preserve">　つきましては、</w:t>
      </w:r>
      <w:r w:rsidR="008103D7" w:rsidRPr="0018632D">
        <w:rPr>
          <w:rFonts w:ascii="Arial" w:eastAsia="ＭＳ 明朝" w:hAnsi="Arial" w:hint="eastAsia"/>
          <w:sz w:val="24"/>
          <w:szCs w:val="24"/>
          <w:lang w:eastAsia="ja-JP"/>
        </w:rPr>
        <w:t>下記のとおり</w:t>
      </w:r>
      <w:r w:rsidRPr="0018632D">
        <w:rPr>
          <w:rFonts w:ascii="Arial" w:eastAsia="ＭＳ 明朝" w:hAnsi="Arial"/>
          <w:sz w:val="24"/>
          <w:szCs w:val="24"/>
          <w:lang w:eastAsia="ja-JP"/>
        </w:rPr>
        <w:t>委員各位の関連施設において、調査先としての立候補・ご推薦へのご協力を賜りたく、お願い申し上げます。</w:t>
      </w:r>
    </w:p>
    <w:p w14:paraId="223E5566" w14:textId="77777777" w:rsidR="004B3DDF" w:rsidRPr="0018632D" w:rsidRDefault="001B02F9">
      <w:pPr>
        <w:spacing w:after="240"/>
        <w:rPr>
          <w:sz w:val="24"/>
          <w:szCs w:val="24"/>
          <w:lang w:eastAsia="ja-JP"/>
        </w:rPr>
      </w:pPr>
      <w:r w:rsidRPr="0018632D">
        <w:rPr>
          <w:rFonts w:ascii="Arial" w:eastAsia="ＭＳ 明朝" w:hAnsi="Arial"/>
          <w:sz w:val="24"/>
          <w:szCs w:val="24"/>
          <w:lang w:eastAsia="ja-JP"/>
        </w:rPr>
        <w:t xml:space="preserve">　ご多忙の折、大変恐縮ではございますが、本事業の重要性をご理解いただき、何卒ご協力を賜りますようお願い申し上げます。</w:t>
      </w:r>
    </w:p>
    <w:p w14:paraId="4C5EE5EC" w14:textId="77777777" w:rsidR="004B3DDF" w:rsidRPr="0018632D" w:rsidRDefault="001B02F9">
      <w:pPr>
        <w:spacing w:after="480"/>
        <w:jc w:val="right"/>
        <w:rPr>
          <w:sz w:val="24"/>
          <w:szCs w:val="24"/>
          <w:lang w:eastAsia="ja-JP"/>
        </w:rPr>
      </w:pPr>
      <w:r w:rsidRPr="0018632D">
        <w:rPr>
          <w:rFonts w:ascii="Arial" w:eastAsia="ＭＳ 明朝" w:hAnsi="Arial"/>
          <w:sz w:val="24"/>
          <w:szCs w:val="24"/>
          <w:lang w:eastAsia="ja-JP"/>
        </w:rPr>
        <w:t>敬具</w:t>
      </w:r>
    </w:p>
    <w:p w14:paraId="6FA76D97" w14:textId="77777777" w:rsidR="004B3DDF" w:rsidRPr="0018632D" w:rsidRDefault="001B02F9">
      <w:pPr>
        <w:spacing w:before="240" w:after="240"/>
        <w:jc w:val="center"/>
        <w:rPr>
          <w:sz w:val="24"/>
          <w:szCs w:val="24"/>
          <w:lang w:eastAsia="ja-JP"/>
        </w:rPr>
      </w:pPr>
      <w:r w:rsidRPr="0018632D">
        <w:rPr>
          <w:rFonts w:ascii="Arial" w:eastAsia="ＭＳ ゴシック" w:hAnsi="Arial"/>
          <w:b/>
          <w:sz w:val="24"/>
          <w:szCs w:val="24"/>
          <w:lang w:eastAsia="ja-JP"/>
        </w:rPr>
        <w:t>記</w:t>
      </w:r>
    </w:p>
    <w:p w14:paraId="3AF6B98D" w14:textId="26391EFB" w:rsidR="008103D7" w:rsidRPr="0018632D" w:rsidRDefault="001B02F9" w:rsidP="008103D7">
      <w:pPr>
        <w:pStyle w:val="ae"/>
        <w:numPr>
          <w:ilvl w:val="0"/>
          <w:numId w:val="10"/>
        </w:numPr>
        <w:spacing w:after="120"/>
        <w:rPr>
          <w:rFonts w:ascii="Arial" w:eastAsia="ＭＳ ゴシック" w:hAnsi="Arial"/>
          <w:b/>
          <w:sz w:val="24"/>
          <w:szCs w:val="24"/>
          <w:lang w:eastAsia="ja-JP"/>
        </w:rPr>
      </w:pPr>
      <w:r w:rsidRPr="0018632D">
        <w:rPr>
          <w:rFonts w:ascii="Arial" w:eastAsia="ＭＳ ゴシック" w:hAnsi="Arial"/>
          <w:b/>
          <w:sz w:val="24"/>
          <w:szCs w:val="24"/>
          <w:lang w:eastAsia="ja-JP"/>
        </w:rPr>
        <w:t>調査の目的</w:t>
      </w:r>
    </w:p>
    <w:p w14:paraId="0524386A" w14:textId="47031A2B" w:rsidR="004B3DDF" w:rsidRPr="0018632D" w:rsidRDefault="001B02F9" w:rsidP="008103D7">
      <w:pPr>
        <w:spacing w:after="120"/>
        <w:ind w:firstLineChars="100" w:firstLine="240"/>
        <w:rPr>
          <w:rFonts w:ascii="Arial" w:eastAsia="ＭＳ 明朝" w:hAnsi="Arial"/>
          <w:sz w:val="24"/>
          <w:szCs w:val="24"/>
          <w:lang w:eastAsia="ja-JP"/>
        </w:rPr>
      </w:pPr>
      <w:r w:rsidRPr="0018632D">
        <w:rPr>
          <w:rFonts w:ascii="Arial" w:eastAsia="ＭＳ 明朝" w:hAnsi="Arial"/>
          <w:sz w:val="24"/>
          <w:szCs w:val="24"/>
          <w:lang w:eastAsia="ja-JP"/>
        </w:rPr>
        <w:t>牛乳の風味変化特性（季節変化、個体差、えさ、殺菌方法等による変化）を分かりやすく説明している優良事例、または官能評価による風味維持等の優れた取り組み事例について</w:t>
      </w:r>
      <w:r w:rsidR="008103D7" w:rsidRPr="0018632D">
        <w:rPr>
          <w:rFonts w:ascii="Arial" w:eastAsia="ＭＳ 明朝" w:hAnsi="Arial" w:hint="eastAsia"/>
          <w:sz w:val="24"/>
          <w:szCs w:val="24"/>
          <w:lang w:eastAsia="ja-JP"/>
        </w:rPr>
        <w:t>調査</w:t>
      </w:r>
      <w:r w:rsidRPr="0018632D">
        <w:rPr>
          <w:rFonts w:ascii="Arial" w:eastAsia="ＭＳ 明朝" w:hAnsi="Arial"/>
          <w:sz w:val="24"/>
          <w:szCs w:val="24"/>
          <w:lang w:eastAsia="ja-JP"/>
        </w:rPr>
        <w:t>を行い、今年度作成する理解醸成コンテンツ（動画・パネル等の原案）の素材および構成の参考とすること。</w:t>
      </w:r>
    </w:p>
    <w:p w14:paraId="1D78C2E3" w14:textId="3CD939E2" w:rsidR="008103D7" w:rsidRPr="0018632D" w:rsidRDefault="001B02F9" w:rsidP="008103D7">
      <w:pPr>
        <w:pStyle w:val="ae"/>
        <w:numPr>
          <w:ilvl w:val="0"/>
          <w:numId w:val="10"/>
        </w:numPr>
        <w:spacing w:after="120"/>
        <w:rPr>
          <w:rFonts w:ascii="Arial" w:eastAsia="ＭＳ ゴシック" w:hAnsi="Arial"/>
          <w:b/>
          <w:sz w:val="24"/>
          <w:szCs w:val="24"/>
          <w:lang w:eastAsia="ja-JP"/>
        </w:rPr>
      </w:pPr>
      <w:r w:rsidRPr="0018632D">
        <w:rPr>
          <w:rFonts w:ascii="Arial" w:eastAsia="ＭＳ ゴシック" w:hAnsi="Arial"/>
          <w:b/>
          <w:sz w:val="24"/>
          <w:szCs w:val="24"/>
          <w:lang w:eastAsia="ja-JP"/>
        </w:rPr>
        <w:lastRenderedPageBreak/>
        <w:t>調査対象施設</w:t>
      </w:r>
    </w:p>
    <w:p w14:paraId="5994E60A" w14:textId="3D269CAB" w:rsidR="004B3DDF" w:rsidRPr="0018632D" w:rsidRDefault="001B02F9" w:rsidP="008103D7">
      <w:pPr>
        <w:spacing w:after="120"/>
        <w:ind w:firstLineChars="100" w:firstLine="240"/>
        <w:rPr>
          <w:sz w:val="24"/>
          <w:szCs w:val="24"/>
          <w:lang w:eastAsia="ja-JP"/>
        </w:rPr>
      </w:pPr>
      <w:r w:rsidRPr="0018632D">
        <w:rPr>
          <w:rFonts w:ascii="Arial" w:eastAsia="ＭＳ 明朝" w:hAnsi="Arial"/>
          <w:sz w:val="24"/>
          <w:szCs w:val="24"/>
          <w:lang w:eastAsia="ja-JP"/>
        </w:rPr>
        <w:t>乳業メーカーの関連施設（乳業工場、</w:t>
      </w:r>
      <w:r w:rsidRPr="0018632D">
        <w:rPr>
          <w:rFonts w:ascii="Arial" w:eastAsia="ＭＳ 明朝" w:hAnsi="Arial"/>
          <w:sz w:val="24"/>
          <w:szCs w:val="24"/>
          <w:lang w:eastAsia="ja-JP"/>
        </w:rPr>
        <w:t>PR</w:t>
      </w:r>
      <w:r w:rsidRPr="0018632D">
        <w:rPr>
          <w:rFonts w:ascii="Arial" w:eastAsia="ＭＳ 明朝" w:hAnsi="Arial"/>
          <w:sz w:val="24"/>
          <w:szCs w:val="24"/>
          <w:lang w:eastAsia="ja-JP"/>
        </w:rPr>
        <w:t>施設等）で、見学者等に対して上記「風味変化等」に関する説明や啓発、を実践している施設。</w:t>
      </w:r>
    </w:p>
    <w:p w14:paraId="4F4FAFF5" w14:textId="3F1E2604" w:rsidR="008103D7" w:rsidRPr="0018632D" w:rsidRDefault="001B02F9" w:rsidP="008103D7">
      <w:pPr>
        <w:pStyle w:val="ae"/>
        <w:numPr>
          <w:ilvl w:val="0"/>
          <w:numId w:val="10"/>
        </w:numPr>
        <w:spacing w:after="120"/>
        <w:rPr>
          <w:rFonts w:ascii="Arial" w:eastAsia="ＭＳ ゴシック" w:hAnsi="Arial"/>
          <w:b/>
          <w:sz w:val="24"/>
          <w:szCs w:val="24"/>
          <w:lang w:eastAsia="ja-JP"/>
        </w:rPr>
      </w:pPr>
      <w:r w:rsidRPr="0018632D">
        <w:rPr>
          <w:rFonts w:ascii="Arial" w:eastAsia="ＭＳ ゴシック" w:hAnsi="Arial"/>
          <w:b/>
          <w:sz w:val="24"/>
          <w:szCs w:val="24"/>
          <w:lang w:eastAsia="ja-JP"/>
        </w:rPr>
        <w:t>調査方法</w:t>
      </w:r>
    </w:p>
    <w:p w14:paraId="4049FBED" w14:textId="68A61E6E" w:rsidR="004B3DDF" w:rsidRPr="0018632D" w:rsidRDefault="001B02F9" w:rsidP="008103D7">
      <w:pPr>
        <w:spacing w:after="120"/>
        <w:ind w:firstLineChars="100" w:firstLine="240"/>
        <w:rPr>
          <w:sz w:val="24"/>
          <w:szCs w:val="24"/>
          <w:lang w:eastAsia="ja-JP"/>
        </w:rPr>
      </w:pPr>
      <w:r w:rsidRPr="0018632D">
        <w:rPr>
          <w:rFonts w:ascii="Arial" w:eastAsia="ＭＳ 明朝" w:hAnsi="Arial"/>
          <w:sz w:val="24"/>
          <w:szCs w:val="24"/>
          <w:lang w:eastAsia="ja-JP"/>
        </w:rPr>
        <w:t>事務局</w:t>
      </w:r>
      <w:r w:rsidR="0018632D">
        <w:rPr>
          <w:rFonts w:ascii="Arial" w:eastAsia="ＭＳ 明朝" w:hAnsi="Arial" w:hint="eastAsia"/>
          <w:sz w:val="24"/>
          <w:szCs w:val="24"/>
          <w:lang w:eastAsia="ja-JP"/>
        </w:rPr>
        <w:t>を含む</w:t>
      </w:r>
      <w:r w:rsidRPr="0018632D">
        <w:rPr>
          <w:rFonts w:ascii="Arial" w:eastAsia="ＭＳ 明朝" w:hAnsi="Arial"/>
          <w:sz w:val="24"/>
          <w:szCs w:val="24"/>
          <w:lang w:eastAsia="ja-JP"/>
        </w:rPr>
        <w:t>2</w:t>
      </w:r>
      <w:r w:rsidRPr="0018632D">
        <w:rPr>
          <w:rFonts w:ascii="Arial" w:eastAsia="ＭＳ 明朝" w:hAnsi="Arial"/>
          <w:sz w:val="24"/>
          <w:szCs w:val="24"/>
          <w:lang w:eastAsia="ja-JP"/>
        </w:rPr>
        <w:t>名</w:t>
      </w:r>
      <w:r w:rsidR="0018632D">
        <w:rPr>
          <w:rFonts w:ascii="Arial" w:eastAsia="ＭＳ 明朝" w:hAnsi="Arial" w:hint="eastAsia"/>
          <w:sz w:val="24"/>
          <w:szCs w:val="24"/>
          <w:lang w:eastAsia="ja-JP"/>
        </w:rPr>
        <w:t>程度で</w:t>
      </w:r>
      <w:r w:rsidRPr="0018632D">
        <w:rPr>
          <w:rFonts w:ascii="Arial" w:eastAsia="ＭＳ 明朝" w:hAnsi="Arial"/>
          <w:sz w:val="24"/>
          <w:szCs w:val="24"/>
          <w:lang w:eastAsia="ja-JP"/>
        </w:rPr>
        <w:t>対象施設を訪問し、現地見学ならびに説明担当者様等へのヒアリングを行います。調査に係る事後調整は、事務局に一任いただくものとします。</w:t>
      </w:r>
    </w:p>
    <w:p w14:paraId="58BB5A76" w14:textId="268A346A" w:rsidR="008103D7" w:rsidRPr="0018632D" w:rsidRDefault="001B02F9" w:rsidP="008103D7">
      <w:pPr>
        <w:pStyle w:val="ae"/>
        <w:numPr>
          <w:ilvl w:val="0"/>
          <w:numId w:val="10"/>
        </w:numPr>
        <w:spacing w:after="120"/>
        <w:rPr>
          <w:rFonts w:ascii="Arial" w:eastAsia="ＭＳ ゴシック" w:hAnsi="Arial"/>
          <w:b/>
          <w:sz w:val="24"/>
          <w:szCs w:val="24"/>
          <w:lang w:eastAsia="ja-JP"/>
        </w:rPr>
      </w:pPr>
      <w:r w:rsidRPr="0018632D">
        <w:rPr>
          <w:rFonts w:ascii="Arial" w:eastAsia="ＭＳ ゴシック" w:hAnsi="Arial"/>
          <w:b/>
          <w:sz w:val="24"/>
          <w:szCs w:val="24"/>
          <w:lang w:eastAsia="ja-JP"/>
        </w:rPr>
        <w:t>調査実施時期</w:t>
      </w:r>
    </w:p>
    <w:p w14:paraId="71529B52" w14:textId="67C44358" w:rsidR="004B3DDF" w:rsidRPr="0018632D" w:rsidRDefault="001B02F9" w:rsidP="008103D7">
      <w:pPr>
        <w:spacing w:after="120"/>
        <w:ind w:firstLineChars="100" w:firstLine="240"/>
        <w:rPr>
          <w:sz w:val="24"/>
          <w:szCs w:val="24"/>
          <w:lang w:eastAsia="ja-JP"/>
        </w:rPr>
      </w:pPr>
      <w:r w:rsidRPr="0018632D">
        <w:rPr>
          <w:rFonts w:ascii="Arial" w:eastAsia="ＭＳ 明朝" w:hAnsi="Arial"/>
          <w:sz w:val="24"/>
          <w:szCs w:val="24"/>
          <w:lang w:eastAsia="ja-JP"/>
        </w:rPr>
        <w:t>令和</w:t>
      </w:r>
      <w:r w:rsidRPr="0018632D">
        <w:rPr>
          <w:rFonts w:ascii="Arial" w:eastAsia="ＭＳ 明朝" w:hAnsi="Arial"/>
          <w:sz w:val="24"/>
          <w:szCs w:val="24"/>
          <w:lang w:eastAsia="ja-JP"/>
        </w:rPr>
        <w:t>8</w:t>
      </w:r>
      <w:r w:rsidRPr="0018632D">
        <w:rPr>
          <w:rFonts w:ascii="Arial" w:eastAsia="ＭＳ 明朝" w:hAnsi="Arial"/>
          <w:sz w:val="24"/>
          <w:szCs w:val="24"/>
          <w:lang w:eastAsia="ja-JP"/>
        </w:rPr>
        <w:t>年</w:t>
      </w:r>
      <w:r w:rsidRPr="0018632D">
        <w:rPr>
          <w:rFonts w:ascii="Arial" w:eastAsia="ＭＳ 明朝" w:hAnsi="Arial"/>
          <w:sz w:val="24"/>
          <w:szCs w:val="24"/>
          <w:lang w:eastAsia="ja-JP"/>
        </w:rPr>
        <w:t>7</w:t>
      </w:r>
      <w:r w:rsidRPr="0018632D">
        <w:rPr>
          <w:rFonts w:ascii="Arial" w:eastAsia="ＭＳ 明朝" w:hAnsi="Arial"/>
          <w:sz w:val="24"/>
          <w:szCs w:val="24"/>
          <w:lang w:eastAsia="ja-JP"/>
        </w:rPr>
        <w:t>月</w:t>
      </w:r>
      <w:r w:rsidRPr="0018632D">
        <w:rPr>
          <w:rFonts w:ascii="Arial" w:eastAsia="ＭＳ 明朝" w:hAnsi="Arial"/>
          <w:sz w:val="24"/>
          <w:szCs w:val="24"/>
          <w:lang w:eastAsia="ja-JP"/>
        </w:rPr>
        <w:t xml:space="preserve"> </w:t>
      </w:r>
      <w:r w:rsidRPr="0018632D">
        <w:rPr>
          <w:rFonts w:ascii="Arial" w:eastAsia="ＭＳ 明朝" w:hAnsi="Arial"/>
          <w:sz w:val="24"/>
          <w:szCs w:val="24"/>
          <w:lang w:eastAsia="ja-JP"/>
        </w:rPr>
        <w:t>～</w:t>
      </w:r>
      <w:r w:rsidRPr="0018632D">
        <w:rPr>
          <w:rFonts w:ascii="Arial" w:eastAsia="ＭＳ 明朝" w:hAnsi="Arial"/>
          <w:sz w:val="24"/>
          <w:szCs w:val="24"/>
          <w:lang w:eastAsia="ja-JP"/>
        </w:rPr>
        <w:t xml:space="preserve"> 11</w:t>
      </w:r>
      <w:r w:rsidRPr="0018632D">
        <w:rPr>
          <w:rFonts w:ascii="Arial" w:eastAsia="ＭＳ 明朝" w:hAnsi="Arial"/>
          <w:sz w:val="24"/>
          <w:szCs w:val="24"/>
          <w:lang w:eastAsia="ja-JP"/>
        </w:rPr>
        <w:t>月（各施設の受入可能日程に応じて、個別に調整させていただきます。）</w:t>
      </w:r>
    </w:p>
    <w:p w14:paraId="01A4708B" w14:textId="1C7E2E29" w:rsidR="008103D7" w:rsidRPr="0018632D" w:rsidRDefault="001B02F9" w:rsidP="008103D7">
      <w:pPr>
        <w:pStyle w:val="ae"/>
        <w:numPr>
          <w:ilvl w:val="0"/>
          <w:numId w:val="10"/>
        </w:numPr>
        <w:spacing w:after="120"/>
        <w:rPr>
          <w:rFonts w:ascii="Arial" w:eastAsia="ＭＳ ゴシック" w:hAnsi="Arial"/>
          <w:b/>
          <w:sz w:val="24"/>
          <w:szCs w:val="24"/>
          <w:lang w:eastAsia="ja-JP"/>
        </w:rPr>
      </w:pPr>
      <w:r w:rsidRPr="0018632D">
        <w:rPr>
          <w:rFonts w:ascii="Arial" w:eastAsia="ＭＳ ゴシック" w:hAnsi="Arial"/>
          <w:b/>
          <w:sz w:val="24"/>
          <w:szCs w:val="24"/>
          <w:lang w:eastAsia="ja-JP"/>
        </w:rPr>
        <w:t>推薦・立候補の期限</w:t>
      </w:r>
    </w:p>
    <w:p w14:paraId="091D8C08" w14:textId="12ED6FCA" w:rsidR="004B3DDF" w:rsidRPr="0018632D" w:rsidRDefault="001B02F9" w:rsidP="0002768D">
      <w:pPr>
        <w:spacing w:after="120"/>
        <w:rPr>
          <w:sz w:val="24"/>
          <w:szCs w:val="24"/>
          <w:lang w:eastAsia="ja-JP"/>
        </w:rPr>
      </w:pPr>
      <w:r w:rsidRPr="0018632D">
        <w:rPr>
          <w:rFonts w:ascii="Arial" w:eastAsia="ＭＳ 明朝" w:hAnsi="Arial"/>
          <w:sz w:val="24"/>
          <w:szCs w:val="24"/>
          <w:lang w:eastAsia="ja-JP"/>
        </w:rPr>
        <w:t>令和</w:t>
      </w:r>
      <w:r w:rsidRPr="0018632D">
        <w:rPr>
          <w:rFonts w:ascii="Arial" w:eastAsia="ＭＳ 明朝" w:hAnsi="Arial"/>
          <w:sz w:val="24"/>
          <w:szCs w:val="24"/>
          <w:lang w:eastAsia="ja-JP"/>
        </w:rPr>
        <w:t>8</w:t>
      </w:r>
      <w:r w:rsidRPr="0018632D">
        <w:rPr>
          <w:rFonts w:ascii="Arial" w:eastAsia="ＭＳ 明朝" w:hAnsi="Arial"/>
          <w:sz w:val="24"/>
          <w:szCs w:val="24"/>
          <w:lang w:eastAsia="ja-JP"/>
        </w:rPr>
        <w:t>年</w:t>
      </w:r>
      <w:r w:rsidR="00F55208" w:rsidRPr="0018632D">
        <w:rPr>
          <w:rFonts w:ascii="Arial" w:eastAsia="ＭＳ 明朝" w:hAnsi="Arial" w:hint="eastAsia"/>
          <w:sz w:val="24"/>
          <w:szCs w:val="24"/>
          <w:lang w:eastAsia="ja-JP"/>
        </w:rPr>
        <w:t>8</w:t>
      </w:r>
      <w:r w:rsidRPr="0018632D">
        <w:rPr>
          <w:rFonts w:ascii="Arial" w:eastAsia="ＭＳ 明朝" w:hAnsi="Arial"/>
          <w:sz w:val="24"/>
          <w:szCs w:val="24"/>
          <w:lang w:eastAsia="ja-JP"/>
        </w:rPr>
        <w:t>月</w:t>
      </w:r>
      <w:r w:rsidR="00F55208" w:rsidRPr="0018632D">
        <w:rPr>
          <w:rFonts w:ascii="Arial" w:eastAsia="ＭＳ 明朝" w:hAnsi="Arial" w:hint="eastAsia"/>
          <w:sz w:val="24"/>
          <w:szCs w:val="24"/>
          <w:lang w:eastAsia="ja-JP"/>
        </w:rPr>
        <w:t>7</w:t>
      </w:r>
      <w:r w:rsidRPr="0018632D">
        <w:rPr>
          <w:rFonts w:ascii="Arial" w:eastAsia="ＭＳ 明朝" w:hAnsi="Arial"/>
          <w:sz w:val="24"/>
          <w:szCs w:val="24"/>
          <w:lang w:eastAsia="ja-JP"/>
        </w:rPr>
        <w:t>日（金）</w:t>
      </w:r>
      <w:r w:rsidRPr="0018632D">
        <w:rPr>
          <w:rFonts w:ascii="Arial" w:eastAsia="ＭＳ 明朝" w:hAnsi="Arial"/>
          <w:sz w:val="24"/>
          <w:szCs w:val="24"/>
          <w:lang w:eastAsia="ja-JP"/>
        </w:rPr>
        <w:t xml:space="preserve"> </w:t>
      </w:r>
      <w:r w:rsidRPr="0018632D">
        <w:rPr>
          <w:rFonts w:ascii="Arial" w:eastAsia="ＭＳ 明朝" w:hAnsi="Arial"/>
          <w:sz w:val="24"/>
          <w:szCs w:val="24"/>
          <w:lang w:eastAsia="ja-JP"/>
        </w:rPr>
        <w:t>必着</w:t>
      </w:r>
    </w:p>
    <w:p w14:paraId="56DA0DA1" w14:textId="0649BD72" w:rsidR="008103D7" w:rsidRPr="0018632D" w:rsidRDefault="001B02F9" w:rsidP="008103D7">
      <w:pPr>
        <w:pStyle w:val="ae"/>
        <w:numPr>
          <w:ilvl w:val="0"/>
          <w:numId w:val="10"/>
        </w:numPr>
        <w:spacing w:after="120"/>
        <w:rPr>
          <w:rFonts w:ascii="Arial" w:eastAsia="ＭＳ ゴシック" w:hAnsi="Arial"/>
          <w:b/>
          <w:sz w:val="24"/>
          <w:szCs w:val="24"/>
          <w:lang w:eastAsia="ja-JP"/>
        </w:rPr>
      </w:pPr>
      <w:r w:rsidRPr="0018632D">
        <w:rPr>
          <w:rFonts w:ascii="Arial" w:eastAsia="ＭＳ ゴシック" w:hAnsi="Arial"/>
          <w:b/>
          <w:sz w:val="24"/>
          <w:szCs w:val="24"/>
          <w:lang w:eastAsia="ja-JP"/>
        </w:rPr>
        <w:t>ご提出方法</w:t>
      </w:r>
    </w:p>
    <w:p w14:paraId="7585372E" w14:textId="5ECBDD07" w:rsidR="00F735D5" w:rsidRPr="00F735D5" w:rsidRDefault="00F735D5" w:rsidP="00001ED9">
      <w:pPr>
        <w:spacing w:after="120"/>
        <w:ind w:firstLineChars="100" w:firstLine="240"/>
        <w:rPr>
          <w:sz w:val="24"/>
          <w:szCs w:val="24"/>
          <w:lang w:eastAsia="ja-JP"/>
        </w:rPr>
      </w:pPr>
      <w:r>
        <w:rPr>
          <w:rFonts w:ascii="Arial" w:eastAsia="ＭＳ 明朝" w:hAnsi="Arial" w:hint="eastAsia"/>
          <w:sz w:val="24"/>
          <w:szCs w:val="24"/>
          <w:lang w:eastAsia="ja-JP"/>
        </w:rPr>
        <w:t>株式会社明治様、森永乳業株式会社様及び雪印メグミルク株式会社様におかれては関連会社様を含めて取りまとめていただき、</w:t>
      </w:r>
      <w:r w:rsidR="001B02F9" w:rsidRPr="0018632D">
        <w:rPr>
          <w:rFonts w:ascii="Arial" w:eastAsia="ＭＳ 明朝" w:hAnsi="Arial"/>
          <w:sz w:val="24"/>
          <w:szCs w:val="24"/>
          <w:lang w:eastAsia="ja-JP"/>
        </w:rPr>
        <w:t>別紙の「優良事例調査</w:t>
      </w:r>
      <w:r w:rsidR="001B02F9" w:rsidRPr="0018632D">
        <w:rPr>
          <w:rFonts w:ascii="Arial" w:eastAsia="ＭＳ 明朝" w:hAnsi="Arial"/>
          <w:sz w:val="24"/>
          <w:szCs w:val="24"/>
          <w:lang w:eastAsia="ja-JP"/>
        </w:rPr>
        <w:t xml:space="preserve"> </w:t>
      </w:r>
      <w:r w:rsidR="001B02F9" w:rsidRPr="0018632D">
        <w:rPr>
          <w:rFonts w:ascii="Arial" w:eastAsia="ＭＳ 明朝" w:hAnsi="Arial"/>
          <w:sz w:val="24"/>
          <w:szCs w:val="24"/>
          <w:lang w:eastAsia="ja-JP"/>
        </w:rPr>
        <w:t>推薦・立候補シート」に必要事項をご記入の上、下記事務局宛てに電子メールまたは</w:t>
      </w:r>
      <w:r w:rsidR="001B02F9" w:rsidRPr="0018632D">
        <w:rPr>
          <w:rFonts w:ascii="Arial" w:eastAsia="ＭＳ 明朝" w:hAnsi="Arial"/>
          <w:sz w:val="24"/>
          <w:szCs w:val="24"/>
          <w:lang w:eastAsia="ja-JP"/>
        </w:rPr>
        <w:t>FAX</w:t>
      </w:r>
      <w:r w:rsidR="001B02F9" w:rsidRPr="0018632D">
        <w:rPr>
          <w:rFonts w:ascii="Arial" w:eastAsia="ＭＳ 明朝" w:hAnsi="Arial"/>
          <w:sz w:val="24"/>
          <w:szCs w:val="24"/>
          <w:lang w:eastAsia="ja-JP"/>
        </w:rPr>
        <w:t>にてご送付ください。</w:t>
      </w:r>
      <w:r>
        <w:rPr>
          <w:rFonts w:ascii="Arial" w:eastAsia="ＭＳ 明朝" w:hAnsi="Arial" w:hint="eastAsia"/>
          <w:sz w:val="24"/>
          <w:szCs w:val="24"/>
          <w:lang w:eastAsia="ja-JP"/>
        </w:rPr>
        <w:t>また、その他委員様におかれては</w:t>
      </w:r>
      <w:r w:rsidR="00171388">
        <w:rPr>
          <w:rFonts w:ascii="Arial" w:eastAsia="ＭＳ 明朝" w:hAnsi="Arial" w:hint="eastAsia"/>
          <w:sz w:val="24"/>
          <w:szCs w:val="24"/>
          <w:lang w:eastAsia="ja-JP"/>
        </w:rPr>
        <w:t>会員様等の</w:t>
      </w:r>
      <w:r>
        <w:rPr>
          <w:rFonts w:ascii="Arial" w:eastAsia="ＭＳ 明朝" w:hAnsi="Arial" w:hint="eastAsia"/>
          <w:sz w:val="24"/>
          <w:szCs w:val="24"/>
          <w:lang w:eastAsia="ja-JP"/>
        </w:rPr>
        <w:t>関係者に以下の</w:t>
      </w:r>
      <w:r>
        <w:rPr>
          <w:rFonts w:ascii="Arial" w:eastAsia="ＭＳ 明朝" w:hAnsi="Arial" w:hint="eastAsia"/>
          <w:sz w:val="24"/>
          <w:szCs w:val="24"/>
          <w:lang w:eastAsia="ja-JP"/>
        </w:rPr>
        <w:t>QR</w:t>
      </w:r>
      <w:r>
        <w:rPr>
          <w:rFonts w:ascii="Arial" w:eastAsia="ＭＳ 明朝" w:hAnsi="Arial" w:hint="eastAsia"/>
          <w:sz w:val="24"/>
          <w:szCs w:val="24"/>
          <w:lang w:eastAsia="ja-JP"/>
        </w:rPr>
        <w:t>アンケートに</w:t>
      </w:r>
      <w:r w:rsidR="00171388">
        <w:rPr>
          <w:rFonts w:ascii="Arial" w:eastAsia="ＭＳ 明朝" w:hAnsi="Arial" w:hint="eastAsia"/>
          <w:sz w:val="24"/>
          <w:szCs w:val="24"/>
          <w:lang w:eastAsia="ja-JP"/>
        </w:rPr>
        <w:t>ご対応いただくよう周知の程、お願いいたします。</w:t>
      </w:r>
    </w:p>
    <w:p w14:paraId="35374F63" w14:textId="2FD58918" w:rsidR="00D26984" w:rsidRPr="0018632D" w:rsidRDefault="00D26984" w:rsidP="00D26984">
      <w:pPr>
        <w:spacing w:after="120"/>
        <w:ind w:left="241" w:hangingChars="100" w:hanging="241"/>
        <w:rPr>
          <w:sz w:val="24"/>
          <w:szCs w:val="24"/>
          <w:lang w:eastAsia="ja-JP"/>
        </w:rPr>
      </w:pPr>
      <w:r w:rsidRPr="0018632D">
        <w:rPr>
          <w:rFonts w:ascii="Arial" w:eastAsia="ＭＳ ゴシック" w:hAnsi="Arial" w:hint="eastAsia"/>
          <w:b/>
          <w:sz w:val="24"/>
          <w:szCs w:val="24"/>
          <w:lang w:eastAsia="ja-JP"/>
        </w:rPr>
        <w:t>7</w:t>
      </w:r>
      <w:r w:rsidRPr="0018632D">
        <w:rPr>
          <w:rFonts w:ascii="Arial" w:eastAsia="ＭＳ ゴシック" w:hAnsi="Arial"/>
          <w:b/>
          <w:sz w:val="24"/>
          <w:szCs w:val="24"/>
          <w:lang w:eastAsia="ja-JP"/>
        </w:rPr>
        <w:t xml:space="preserve">.  </w:t>
      </w:r>
      <w:r w:rsidRPr="0018632D">
        <w:rPr>
          <w:rFonts w:ascii="Arial" w:eastAsia="ＭＳ ゴシック" w:hAnsi="Arial" w:hint="eastAsia"/>
          <w:b/>
          <w:sz w:val="24"/>
          <w:szCs w:val="24"/>
          <w:lang w:eastAsia="ja-JP"/>
        </w:rPr>
        <w:t>アンケート</w:t>
      </w:r>
      <w:r w:rsidRPr="0018632D">
        <w:rPr>
          <w:rFonts w:ascii="Arial" w:eastAsia="ＭＳ ゴシック" w:hAnsi="Arial"/>
          <w:b/>
          <w:sz w:val="24"/>
          <w:szCs w:val="24"/>
          <w:lang w:eastAsia="ja-JP"/>
        </w:rPr>
        <w:br/>
      </w:r>
      <w:r w:rsidRPr="0018632D">
        <w:rPr>
          <w:rFonts w:ascii="Arial" w:eastAsia="ＭＳ 明朝" w:hAnsi="Arial" w:hint="eastAsia"/>
          <w:sz w:val="24"/>
          <w:szCs w:val="24"/>
          <w:lang w:eastAsia="ja-JP"/>
        </w:rPr>
        <w:t>以下のアンケートへのご協力をお願いします。</w:t>
      </w:r>
    </w:p>
    <w:p w14:paraId="42378157" w14:textId="5D0B0721" w:rsidR="00D26984" w:rsidRPr="0018632D" w:rsidRDefault="00D26984" w:rsidP="00510767">
      <w:pPr>
        <w:spacing w:after="120"/>
        <w:ind w:left="241" w:hangingChars="100" w:hanging="241"/>
        <w:rPr>
          <w:rFonts w:ascii="Arial" w:eastAsia="ＭＳ ゴシック" w:hAnsi="Arial"/>
          <w:b/>
          <w:sz w:val="24"/>
          <w:szCs w:val="24"/>
          <w:lang w:eastAsia="ja-JP"/>
        </w:rPr>
      </w:pPr>
      <w:r w:rsidRPr="0018632D">
        <w:rPr>
          <w:rFonts w:ascii="Arial" w:eastAsia="ＭＳ ゴシック" w:hAnsi="Arial"/>
          <w:b/>
          <w:noProof/>
          <w:sz w:val="24"/>
          <w:szCs w:val="24"/>
          <w:lang w:eastAsia="ja-JP"/>
        </w:rPr>
        <w:drawing>
          <wp:inline distT="0" distB="0" distL="0" distR="0" wp14:anchorId="73FABDBB" wp14:editId="77A055DD">
            <wp:extent cx="1143000" cy="1143000"/>
            <wp:effectExtent l="0" t="0" r="0" b="0"/>
            <wp:docPr id="1330972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72110" name=""/>
                    <pic:cNvPicPr/>
                  </pic:nvPicPr>
                  <pic:blipFill>
                    <a:blip r:embed="rId8"/>
                    <a:stretch>
                      <a:fillRect/>
                    </a:stretch>
                  </pic:blipFill>
                  <pic:spPr>
                    <a:xfrm>
                      <a:off x="0" y="0"/>
                      <a:ext cx="1143000" cy="1143000"/>
                    </a:xfrm>
                    <a:prstGeom prst="rect">
                      <a:avLst/>
                    </a:prstGeom>
                  </pic:spPr>
                </pic:pic>
              </a:graphicData>
            </a:graphic>
          </wp:inline>
        </w:drawing>
      </w:r>
      <w:r w:rsidRPr="0018632D">
        <w:rPr>
          <w:rFonts w:ascii="Arial" w:eastAsia="ＭＳ ゴシック" w:hAnsi="Arial"/>
          <w:b/>
          <w:sz w:val="24"/>
          <w:szCs w:val="24"/>
          <w:lang w:eastAsia="ja-JP"/>
        </w:rPr>
        <w:t>https://forms.gle/XSUzHKtt5nn2CCg89</w:t>
      </w:r>
    </w:p>
    <w:p w14:paraId="6DF762F5" w14:textId="13F6E7F8" w:rsidR="004B3DDF" w:rsidRPr="0018632D" w:rsidRDefault="00D26984" w:rsidP="00510767">
      <w:pPr>
        <w:spacing w:after="120"/>
        <w:ind w:left="241" w:hangingChars="100" w:hanging="241"/>
        <w:rPr>
          <w:sz w:val="24"/>
          <w:szCs w:val="24"/>
        </w:rPr>
      </w:pPr>
      <w:r w:rsidRPr="0018632D">
        <w:rPr>
          <w:rFonts w:ascii="Arial" w:eastAsia="ＭＳ ゴシック" w:hAnsi="Arial" w:hint="eastAsia"/>
          <w:b/>
          <w:sz w:val="24"/>
          <w:szCs w:val="24"/>
          <w:lang w:eastAsia="ja-JP"/>
        </w:rPr>
        <w:t>8</w:t>
      </w:r>
      <w:r w:rsidR="001B02F9" w:rsidRPr="0018632D">
        <w:rPr>
          <w:rFonts w:ascii="Arial" w:eastAsia="ＭＳ ゴシック" w:hAnsi="Arial"/>
          <w:b/>
          <w:sz w:val="24"/>
          <w:szCs w:val="24"/>
        </w:rPr>
        <w:t xml:space="preserve">.  </w:t>
      </w:r>
      <w:r w:rsidR="001B02F9" w:rsidRPr="0018632D">
        <w:rPr>
          <w:rFonts w:ascii="Arial" w:eastAsia="ＭＳ ゴシック" w:hAnsi="Arial"/>
          <w:b/>
          <w:sz w:val="24"/>
          <w:szCs w:val="24"/>
          <w:lang w:eastAsia="ja-JP"/>
        </w:rPr>
        <w:t>事務局（ご提出・お問合せ窓口）</w:t>
      </w:r>
      <w:r w:rsidR="001B02F9" w:rsidRPr="0018632D">
        <w:rPr>
          <w:rFonts w:ascii="Arial" w:eastAsia="ＭＳ ゴシック" w:hAnsi="Arial"/>
          <w:b/>
          <w:sz w:val="24"/>
          <w:szCs w:val="24"/>
          <w:lang w:eastAsia="ja-JP"/>
        </w:rPr>
        <w:br/>
      </w:r>
      <w:r w:rsidR="00001ED9" w:rsidRPr="0018632D">
        <w:rPr>
          <w:rFonts w:ascii="Arial" w:eastAsia="ＭＳ 明朝" w:hAnsi="Arial" w:hint="eastAsia"/>
          <w:sz w:val="24"/>
          <w:szCs w:val="24"/>
          <w:lang w:eastAsia="ja-JP"/>
        </w:rPr>
        <w:t>公益財団法人</w:t>
      </w:r>
      <w:r w:rsidR="00001ED9" w:rsidRPr="0018632D">
        <w:rPr>
          <w:rFonts w:ascii="Arial" w:eastAsia="ＭＳ 明朝" w:hAnsi="Arial" w:hint="eastAsia"/>
          <w:sz w:val="24"/>
          <w:szCs w:val="24"/>
          <w:lang w:eastAsia="ja-JP"/>
        </w:rPr>
        <w:t xml:space="preserve"> </w:t>
      </w:r>
      <w:r w:rsidR="00001ED9" w:rsidRPr="0018632D">
        <w:rPr>
          <w:rFonts w:ascii="Arial" w:eastAsia="ＭＳ 明朝" w:hAnsi="Arial" w:hint="eastAsia"/>
          <w:sz w:val="24"/>
          <w:szCs w:val="24"/>
          <w:lang w:eastAsia="ja-JP"/>
        </w:rPr>
        <w:t xml:space="preserve">日本乳業技術協会　</w:t>
      </w:r>
      <w:proofErr w:type="spellStart"/>
      <w:r w:rsidR="00001ED9" w:rsidRPr="0018632D">
        <w:rPr>
          <w:rFonts w:ascii="Arial" w:eastAsia="ＭＳ 明朝" w:hAnsi="Arial" w:hint="eastAsia"/>
          <w:sz w:val="24"/>
          <w:szCs w:val="24"/>
        </w:rPr>
        <w:t>事業部</w:t>
      </w:r>
      <w:proofErr w:type="spellEnd"/>
      <w:r w:rsidR="00001ED9" w:rsidRPr="0018632D">
        <w:rPr>
          <w:rFonts w:ascii="Arial" w:eastAsia="ＭＳ 明朝" w:hAnsi="Arial" w:hint="eastAsia"/>
          <w:sz w:val="24"/>
          <w:szCs w:val="24"/>
        </w:rPr>
        <w:t xml:space="preserve"> </w:t>
      </w:r>
      <w:r w:rsidR="001B02F9" w:rsidRPr="0018632D">
        <w:rPr>
          <w:rFonts w:ascii="Arial" w:eastAsia="ＭＳ 明朝" w:hAnsi="Arial"/>
          <w:sz w:val="24"/>
          <w:szCs w:val="24"/>
        </w:rPr>
        <w:t>（</w:t>
      </w:r>
      <w:proofErr w:type="spellStart"/>
      <w:r w:rsidR="001B02F9" w:rsidRPr="0018632D">
        <w:rPr>
          <w:rFonts w:ascii="Arial" w:eastAsia="ＭＳ 明朝" w:hAnsi="Arial"/>
          <w:sz w:val="24"/>
          <w:szCs w:val="24"/>
        </w:rPr>
        <w:t>担当：太田</w:t>
      </w:r>
      <w:proofErr w:type="spellEnd"/>
      <w:r w:rsidR="001B02F9" w:rsidRPr="0018632D">
        <w:rPr>
          <w:rFonts w:ascii="Arial" w:eastAsia="ＭＳ 明朝" w:hAnsi="Arial"/>
          <w:sz w:val="24"/>
          <w:szCs w:val="24"/>
        </w:rPr>
        <w:t>）</w:t>
      </w:r>
      <w:r w:rsidR="001B02F9" w:rsidRPr="0018632D">
        <w:rPr>
          <w:rFonts w:ascii="Arial" w:eastAsia="ＭＳ 明朝" w:hAnsi="Arial"/>
          <w:sz w:val="24"/>
          <w:szCs w:val="24"/>
        </w:rPr>
        <w:br/>
        <w:t>[</w:t>
      </w:r>
      <w:proofErr w:type="spellStart"/>
      <w:r w:rsidR="001B02F9" w:rsidRPr="0018632D">
        <w:rPr>
          <w:rFonts w:ascii="Arial" w:eastAsia="ＭＳ 明朝" w:hAnsi="Arial"/>
          <w:sz w:val="24"/>
          <w:szCs w:val="24"/>
        </w:rPr>
        <w:t>住所</w:t>
      </w:r>
      <w:proofErr w:type="spellEnd"/>
      <w:r w:rsidR="001B02F9" w:rsidRPr="0018632D">
        <w:rPr>
          <w:rFonts w:ascii="Arial" w:eastAsia="ＭＳ 明朝" w:hAnsi="Arial"/>
          <w:sz w:val="24"/>
          <w:szCs w:val="24"/>
        </w:rPr>
        <w:t xml:space="preserve">] </w:t>
      </w:r>
      <w:r w:rsidR="00001ED9" w:rsidRPr="0018632D">
        <w:rPr>
          <w:rFonts w:ascii="Arial" w:eastAsia="ＭＳ 明朝" w:hAnsi="Arial"/>
          <w:sz w:val="24"/>
          <w:szCs w:val="24"/>
        </w:rPr>
        <w:t>〒</w:t>
      </w:r>
      <w:r w:rsidR="00001ED9" w:rsidRPr="0018632D">
        <w:rPr>
          <w:rFonts w:ascii="Arial" w:eastAsia="ＭＳ 明朝" w:hAnsi="Arial"/>
          <w:sz w:val="24"/>
          <w:szCs w:val="24"/>
        </w:rPr>
        <w:t>102-0073</w:t>
      </w:r>
      <w:r w:rsidR="001B02F9" w:rsidRPr="0018632D">
        <w:rPr>
          <w:rFonts w:ascii="Arial" w:eastAsia="ＭＳ 明朝" w:hAnsi="Arial"/>
          <w:sz w:val="24"/>
          <w:szCs w:val="24"/>
        </w:rPr>
        <w:t xml:space="preserve"> </w:t>
      </w:r>
      <w:r w:rsidR="00001ED9" w:rsidRPr="0018632D">
        <w:rPr>
          <w:rFonts w:ascii="Arial" w:eastAsia="ＭＳ 明朝" w:hAnsi="Arial"/>
          <w:sz w:val="24"/>
          <w:szCs w:val="24"/>
        </w:rPr>
        <w:t>東京都千代田区九段北</w:t>
      </w:r>
      <w:r w:rsidR="00001ED9" w:rsidRPr="0018632D">
        <w:rPr>
          <w:rFonts w:ascii="Arial" w:eastAsia="ＭＳ 明朝" w:hAnsi="Arial"/>
          <w:sz w:val="24"/>
          <w:szCs w:val="24"/>
        </w:rPr>
        <w:t xml:space="preserve">1-14-19 </w:t>
      </w:r>
      <w:r w:rsidR="00001ED9" w:rsidRPr="0018632D">
        <w:rPr>
          <w:rFonts w:ascii="Arial" w:eastAsia="ＭＳ 明朝" w:hAnsi="Arial"/>
          <w:sz w:val="24"/>
          <w:szCs w:val="24"/>
        </w:rPr>
        <w:t>乳業会館</w:t>
      </w:r>
      <w:r w:rsidR="00001ED9" w:rsidRPr="0018632D">
        <w:rPr>
          <w:rFonts w:ascii="Arial" w:eastAsia="ＭＳ 明朝" w:hAnsi="Arial"/>
          <w:sz w:val="24"/>
          <w:szCs w:val="24"/>
        </w:rPr>
        <w:t>1</w:t>
      </w:r>
      <w:r w:rsidR="00001ED9" w:rsidRPr="0018632D">
        <w:rPr>
          <w:rFonts w:ascii="Arial" w:eastAsia="ＭＳ 明朝" w:hAnsi="Arial"/>
          <w:sz w:val="24"/>
          <w:szCs w:val="24"/>
        </w:rPr>
        <w:t>階</w:t>
      </w:r>
      <w:r w:rsidR="00001ED9" w:rsidRPr="0018632D">
        <w:rPr>
          <w:rFonts w:ascii="Arial" w:eastAsia="ＭＳ 明朝" w:hAnsi="Arial"/>
          <w:sz w:val="24"/>
          <w:szCs w:val="24"/>
          <w:lang w:eastAsia="ja-JP"/>
        </w:rPr>
        <w:br/>
      </w:r>
      <w:r w:rsidR="001B02F9" w:rsidRPr="0018632D">
        <w:rPr>
          <w:rFonts w:ascii="Arial" w:eastAsia="ＭＳ 明朝" w:hAnsi="Arial"/>
          <w:sz w:val="24"/>
          <w:szCs w:val="24"/>
        </w:rPr>
        <w:t>[TEL] 03-</w:t>
      </w:r>
      <w:r w:rsidR="00001ED9" w:rsidRPr="0018632D">
        <w:rPr>
          <w:rFonts w:ascii="Arial" w:eastAsia="ＭＳ 明朝" w:hAnsi="Arial" w:hint="eastAsia"/>
          <w:sz w:val="24"/>
          <w:szCs w:val="24"/>
          <w:lang w:eastAsia="ja-JP"/>
        </w:rPr>
        <w:t>3264-1921</w:t>
      </w:r>
      <w:r w:rsidR="001B02F9" w:rsidRPr="0018632D">
        <w:rPr>
          <w:rFonts w:ascii="Arial" w:eastAsia="ＭＳ 明朝" w:hAnsi="Arial"/>
          <w:sz w:val="24"/>
          <w:szCs w:val="24"/>
        </w:rPr>
        <w:t xml:space="preserve">   [FAX] 03-</w:t>
      </w:r>
      <w:r w:rsidR="00001ED9" w:rsidRPr="0018632D">
        <w:rPr>
          <w:rFonts w:ascii="Arial" w:eastAsia="ＭＳ 明朝" w:hAnsi="Arial" w:hint="eastAsia"/>
          <w:sz w:val="24"/>
          <w:szCs w:val="24"/>
          <w:lang w:eastAsia="ja-JP"/>
        </w:rPr>
        <w:t>3264-1569</w:t>
      </w:r>
      <w:r w:rsidR="001B02F9" w:rsidRPr="0018632D">
        <w:rPr>
          <w:rFonts w:ascii="Arial" w:eastAsia="ＭＳ 明朝" w:hAnsi="Arial"/>
          <w:sz w:val="24"/>
          <w:szCs w:val="24"/>
        </w:rPr>
        <w:br/>
        <w:t xml:space="preserve">[E-mail] </w:t>
      </w:r>
      <w:r w:rsidR="00001ED9" w:rsidRPr="0018632D">
        <w:rPr>
          <w:rFonts w:ascii="Arial" w:eastAsia="ＭＳ 明朝" w:hAnsi="Arial" w:hint="eastAsia"/>
          <w:sz w:val="24"/>
          <w:szCs w:val="24"/>
          <w:lang w:eastAsia="ja-JP"/>
        </w:rPr>
        <w:t xml:space="preserve"> </w:t>
      </w:r>
      <w:r w:rsidR="00001ED9" w:rsidRPr="0018632D">
        <w:rPr>
          <w:rFonts w:ascii="Arial" w:eastAsia="ＭＳ 明朝" w:hAnsi="Arial"/>
          <w:sz w:val="24"/>
          <w:szCs w:val="24"/>
        </w:rPr>
        <w:t>flavor@jdta.or.jp</w:t>
      </w:r>
    </w:p>
    <w:p w14:paraId="469C4944" w14:textId="77777777" w:rsidR="004B3DDF" w:rsidRPr="00510767" w:rsidRDefault="001B02F9">
      <w:pPr>
        <w:spacing w:before="240" w:after="120"/>
        <w:jc w:val="right"/>
        <w:rPr>
          <w:lang w:eastAsia="ja-JP"/>
        </w:rPr>
      </w:pPr>
      <w:r w:rsidRPr="00510767">
        <w:rPr>
          <w:rFonts w:ascii="Arial" w:eastAsia="ＭＳ 明朝" w:hAnsi="Arial"/>
          <w:lang w:eastAsia="ja-JP"/>
        </w:rPr>
        <w:t>以上</w:t>
      </w:r>
    </w:p>
    <w:p w14:paraId="74B37DB5" w14:textId="1F9082C4" w:rsidR="004B3DDF" w:rsidRDefault="001B02F9" w:rsidP="00001ED9">
      <w:pPr>
        <w:rPr>
          <w:lang w:eastAsia="ja-JP"/>
        </w:rPr>
      </w:pPr>
      <w:r>
        <w:rPr>
          <w:lang w:eastAsia="ja-JP"/>
        </w:rPr>
        <w:br w:type="page"/>
      </w:r>
    </w:p>
    <w:p w14:paraId="24EA77F3" w14:textId="77777777" w:rsidR="004B3DDF" w:rsidRPr="00F735D5" w:rsidRDefault="001B02F9">
      <w:pPr>
        <w:spacing w:after="120"/>
        <w:rPr>
          <w:sz w:val="24"/>
          <w:szCs w:val="24"/>
          <w:lang w:eastAsia="ja-JP"/>
        </w:rPr>
      </w:pPr>
      <w:r w:rsidRPr="00F735D5">
        <w:rPr>
          <w:rFonts w:ascii="Arial" w:eastAsia="ＭＳ ゴシック" w:hAnsi="Arial"/>
          <w:b/>
          <w:sz w:val="24"/>
          <w:szCs w:val="24"/>
          <w:lang w:eastAsia="ja-JP"/>
        </w:rPr>
        <w:lastRenderedPageBreak/>
        <w:t>（別紙）</w:t>
      </w:r>
    </w:p>
    <w:p w14:paraId="52086E08" w14:textId="77777777" w:rsidR="004B3DDF" w:rsidRPr="00F735D5" w:rsidRDefault="001B02F9">
      <w:pPr>
        <w:spacing w:before="240" w:after="480"/>
        <w:jc w:val="center"/>
        <w:rPr>
          <w:lang w:eastAsia="ja-JP"/>
        </w:rPr>
      </w:pPr>
      <w:r w:rsidRPr="00F735D5">
        <w:rPr>
          <w:rFonts w:ascii="Arial" w:eastAsia="ＭＳ ゴシック" w:hAnsi="Arial"/>
          <w:b/>
          <w:sz w:val="28"/>
          <w:lang w:eastAsia="ja-JP"/>
        </w:rPr>
        <w:t>優良事例調査</w:t>
      </w:r>
      <w:r w:rsidRPr="00F735D5">
        <w:rPr>
          <w:rFonts w:ascii="Arial" w:eastAsia="ＭＳ ゴシック" w:hAnsi="Arial"/>
          <w:b/>
          <w:sz w:val="28"/>
          <w:lang w:eastAsia="ja-JP"/>
        </w:rPr>
        <w:t xml:space="preserve"> </w:t>
      </w:r>
      <w:r w:rsidRPr="00F735D5">
        <w:rPr>
          <w:rFonts w:ascii="Arial" w:eastAsia="ＭＳ ゴシック" w:hAnsi="Arial"/>
          <w:b/>
          <w:sz w:val="28"/>
          <w:lang w:eastAsia="ja-JP"/>
        </w:rPr>
        <w:t>推薦・立候補シート</w:t>
      </w:r>
    </w:p>
    <w:p w14:paraId="2872110F" w14:textId="4993ACF6" w:rsidR="004B3DDF" w:rsidRPr="00F735D5" w:rsidRDefault="001B02F9">
      <w:pPr>
        <w:spacing w:after="360"/>
        <w:rPr>
          <w:lang w:eastAsia="ja-JP"/>
        </w:rPr>
      </w:pPr>
      <w:r w:rsidRPr="00F735D5">
        <w:rPr>
          <w:rFonts w:ascii="Arial" w:eastAsia="ＭＳ 明朝" w:hAnsi="Arial"/>
          <w:sz w:val="20"/>
          <w:lang w:eastAsia="ja-JP"/>
        </w:rPr>
        <w:t>本シートにご記入の上、令和</w:t>
      </w:r>
      <w:r w:rsidRPr="00F735D5">
        <w:rPr>
          <w:rFonts w:ascii="Arial" w:eastAsia="ＭＳ 明朝" w:hAnsi="Arial"/>
          <w:sz w:val="20"/>
          <w:lang w:eastAsia="ja-JP"/>
        </w:rPr>
        <w:t>8</w:t>
      </w:r>
      <w:r w:rsidRPr="00F735D5">
        <w:rPr>
          <w:rFonts w:ascii="Arial" w:eastAsia="ＭＳ 明朝" w:hAnsi="Arial"/>
          <w:sz w:val="20"/>
          <w:lang w:eastAsia="ja-JP"/>
        </w:rPr>
        <w:t>年</w:t>
      </w:r>
      <w:r w:rsidR="0018632D" w:rsidRPr="00F735D5">
        <w:rPr>
          <w:rFonts w:ascii="Arial" w:eastAsia="ＭＳ 明朝" w:hAnsi="Arial" w:hint="eastAsia"/>
          <w:sz w:val="20"/>
          <w:lang w:eastAsia="ja-JP"/>
        </w:rPr>
        <w:t>8</w:t>
      </w:r>
      <w:r w:rsidRPr="00F735D5">
        <w:rPr>
          <w:rFonts w:ascii="Arial" w:eastAsia="ＭＳ 明朝" w:hAnsi="Arial"/>
          <w:sz w:val="20"/>
          <w:lang w:eastAsia="ja-JP"/>
        </w:rPr>
        <w:t>月</w:t>
      </w:r>
      <w:r w:rsidR="0018632D" w:rsidRPr="00F735D5">
        <w:rPr>
          <w:rFonts w:ascii="Arial" w:eastAsia="ＭＳ 明朝" w:hAnsi="Arial" w:hint="eastAsia"/>
          <w:sz w:val="20"/>
          <w:lang w:eastAsia="ja-JP"/>
        </w:rPr>
        <w:t>7</w:t>
      </w:r>
      <w:r w:rsidRPr="00F735D5">
        <w:rPr>
          <w:rFonts w:ascii="Arial" w:eastAsia="ＭＳ 明朝" w:hAnsi="Arial"/>
          <w:sz w:val="20"/>
          <w:lang w:eastAsia="ja-JP"/>
        </w:rPr>
        <w:t>日（金）までに事務局（太田）までご提出ください。</w:t>
      </w:r>
    </w:p>
    <w:tbl>
      <w:tblPr>
        <w:tblStyle w:val="afe"/>
        <w:tblW w:w="0" w:type="auto"/>
        <w:tblLayout w:type="fixed"/>
        <w:tblLook w:val="04A0" w:firstRow="1" w:lastRow="0" w:firstColumn="1" w:lastColumn="0" w:noHBand="0" w:noVBand="1"/>
      </w:tblPr>
      <w:tblGrid>
        <w:gridCol w:w="3600"/>
        <w:gridCol w:w="5760"/>
      </w:tblGrid>
      <w:tr w:rsidR="004B3DDF" w:rsidRPr="00F735D5" w14:paraId="5FE9580F" w14:textId="77777777">
        <w:trPr>
          <w:trHeight w:val="576"/>
        </w:trPr>
        <w:tc>
          <w:tcPr>
            <w:tcW w:w="3600" w:type="dxa"/>
            <w:shd w:val="clear" w:color="auto" w:fill="F2F2F2"/>
            <w:tcMar>
              <w:top w:w="140" w:type="dxa"/>
              <w:left w:w="180" w:type="dxa"/>
              <w:bottom w:w="140" w:type="dxa"/>
              <w:right w:w="180" w:type="dxa"/>
            </w:tcMar>
          </w:tcPr>
          <w:p w14:paraId="3B05325C" w14:textId="77777777" w:rsidR="004B3DDF" w:rsidRPr="00F735D5" w:rsidRDefault="001B02F9">
            <w:pPr>
              <w:spacing w:line="276" w:lineRule="auto"/>
              <w:rPr>
                <w:sz w:val="24"/>
                <w:szCs w:val="24"/>
                <w:lang w:eastAsia="ja-JP"/>
              </w:rPr>
            </w:pPr>
            <w:r w:rsidRPr="00F735D5">
              <w:rPr>
                <w:rFonts w:ascii="Arial" w:eastAsia="ＭＳ ゴシック" w:hAnsi="Arial"/>
                <w:b/>
                <w:sz w:val="24"/>
                <w:szCs w:val="24"/>
                <w:lang w:eastAsia="ja-JP"/>
              </w:rPr>
              <w:t>ご所属（企業・団体名）</w:t>
            </w:r>
          </w:p>
        </w:tc>
        <w:tc>
          <w:tcPr>
            <w:tcW w:w="5760" w:type="dxa"/>
            <w:tcMar>
              <w:top w:w="140" w:type="dxa"/>
              <w:left w:w="180" w:type="dxa"/>
              <w:bottom w:w="140" w:type="dxa"/>
              <w:right w:w="180" w:type="dxa"/>
            </w:tcMar>
          </w:tcPr>
          <w:p w14:paraId="5169B8F4" w14:textId="77777777" w:rsidR="004B3DDF" w:rsidRPr="00F735D5" w:rsidRDefault="004B3DDF">
            <w:pPr>
              <w:spacing w:line="276" w:lineRule="auto"/>
              <w:rPr>
                <w:lang w:eastAsia="ja-JP"/>
              </w:rPr>
            </w:pPr>
          </w:p>
        </w:tc>
      </w:tr>
      <w:tr w:rsidR="004B3DDF" w:rsidRPr="00F735D5" w14:paraId="36E6DA66" w14:textId="77777777">
        <w:trPr>
          <w:trHeight w:val="576"/>
        </w:trPr>
        <w:tc>
          <w:tcPr>
            <w:tcW w:w="3600" w:type="dxa"/>
            <w:shd w:val="clear" w:color="auto" w:fill="F2F2F2"/>
            <w:tcMar>
              <w:top w:w="140" w:type="dxa"/>
              <w:left w:w="180" w:type="dxa"/>
              <w:bottom w:w="140" w:type="dxa"/>
              <w:right w:w="180" w:type="dxa"/>
            </w:tcMar>
          </w:tcPr>
          <w:p w14:paraId="15E4151D" w14:textId="77777777" w:rsidR="004B3DDF" w:rsidRPr="00F735D5" w:rsidRDefault="001B02F9">
            <w:pPr>
              <w:spacing w:line="276" w:lineRule="auto"/>
              <w:rPr>
                <w:sz w:val="24"/>
                <w:szCs w:val="24"/>
                <w:lang w:eastAsia="ja-JP"/>
              </w:rPr>
            </w:pPr>
            <w:r w:rsidRPr="00F735D5">
              <w:rPr>
                <w:rFonts w:ascii="Arial" w:eastAsia="ＭＳ ゴシック" w:hAnsi="Arial"/>
                <w:b/>
                <w:sz w:val="24"/>
                <w:szCs w:val="24"/>
                <w:lang w:eastAsia="ja-JP"/>
              </w:rPr>
              <w:t>委員（ご担当者）氏名</w:t>
            </w:r>
          </w:p>
        </w:tc>
        <w:tc>
          <w:tcPr>
            <w:tcW w:w="5760" w:type="dxa"/>
            <w:tcMar>
              <w:top w:w="140" w:type="dxa"/>
              <w:left w:w="180" w:type="dxa"/>
              <w:bottom w:w="140" w:type="dxa"/>
              <w:right w:w="180" w:type="dxa"/>
            </w:tcMar>
          </w:tcPr>
          <w:p w14:paraId="6A0AAEF5" w14:textId="77777777" w:rsidR="004B3DDF" w:rsidRPr="00F735D5" w:rsidRDefault="004B3DDF">
            <w:pPr>
              <w:spacing w:line="276" w:lineRule="auto"/>
              <w:rPr>
                <w:lang w:eastAsia="ja-JP"/>
              </w:rPr>
            </w:pPr>
          </w:p>
        </w:tc>
      </w:tr>
      <w:tr w:rsidR="004B3DDF" w:rsidRPr="00F735D5" w14:paraId="14DDA2BE" w14:textId="77777777">
        <w:trPr>
          <w:trHeight w:val="576"/>
        </w:trPr>
        <w:tc>
          <w:tcPr>
            <w:tcW w:w="3600" w:type="dxa"/>
            <w:shd w:val="clear" w:color="auto" w:fill="F2F2F2"/>
            <w:tcMar>
              <w:top w:w="140" w:type="dxa"/>
              <w:left w:w="180" w:type="dxa"/>
              <w:bottom w:w="140" w:type="dxa"/>
              <w:right w:w="180" w:type="dxa"/>
            </w:tcMar>
          </w:tcPr>
          <w:p w14:paraId="51555C63" w14:textId="77777777" w:rsidR="004B3DDF" w:rsidRPr="00F735D5" w:rsidRDefault="001B02F9">
            <w:pPr>
              <w:spacing w:line="276" w:lineRule="auto"/>
              <w:rPr>
                <w:sz w:val="24"/>
                <w:szCs w:val="24"/>
              </w:rPr>
            </w:pPr>
            <w:proofErr w:type="spellStart"/>
            <w:r w:rsidRPr="00F735D5">
              <w:rPr>
                <w:rFonts w:ascii="Arial" w:eastAsia="ＭＳ ゴシック" w:hAnsi="Arial"/>
                <w:b/>
                <w:sz w:val="24"/>
                <w:szCs w:val="24"/>
              </w:rPr>
              <w:t>推薦・立候補施設名</w:t>
            </w:r>
            <w:proofErr w:type="spellEnd"/>
          </w:p>
        </w:tc>
        <w:tc>
          <w:tcPr>
            <w:tcW w:w="5760" w:type="dxa"/>
            <w:tcMar>
              <w:top w:w="140" w:type="dxa"/>
              <w:left w:w="180" w:type="dxa"/>
              <w:bottom w:w="140" w:type="dxa"/>
              <w:right w:w="180" w:type="dxa"/>
            </w:tcMar>
          </w:tcPr>
          <w:p w14:paraId="52C619EE" w14:textId="77777777" w:rsidR="004B3DDF" w:rsidRPr="00F735D5" w:rsidRDefault="004B3DDF">
            <w:pPr>
              <w:spacing w:line="276" w:lineRule="auto"/>
            </w:pPr>
          </w:p>
        </w:tc>
      </w:tr>
      <w:tr w:rsidR="004B3DDF" w:rsidRPr="00F735D5" w14:paraId="744BDBA6" w14:textId="77777777">
        <w:trPr>
          <w:trHeight w:val="576"/>
        </w:trPr>
        <w:tc>
          <w:tcPr>
            <w:tcW w:w="3600" w:type="dxa"/>
            <w:shd w:val="clear" w:color="auto" w:fill="F2F2F2"/>
            <w:tcMar>
              <w:top w:w="140" w:type="dxa"/>
              <w:left w:w="180" w:type="dxa"/>
              <w:bottom w:w="140" w:type="dxa"/>
              <w:right w:w="180" w:type="dxa"/>
            </w:tcMar>
          </w:tcPr>
          <w:p w14:paraId="15B9205A" w14:textId="77777777" w:rsidR="004B3DDF" w:rsidRPr="00F735D5" w:rsidRDefault="001B02F9">
            <w:pPr>
              <w:spacing w:line="276" w:lineRule="auto"/>
              <w:rPr>
                <w:sz w:val="24"/>
                <w:szCs w:val="24"/>
              </w:rPr>
            </w:pPr>
            <w:proofErr w:type="spellStart"/>
            <w:r w:rsidRPr="00F735D5">
              <w:rPr>
                <w:rFonts w:ascii="Arial" w:eastAsia="ＭＳ ゴシック" w:hAnsi="Arial"/>
                <w:b/>
                <w:sz w:val="24"/>
                <w:szCs w:val="24"/>
              </w:rPr>
              <w:t>施設所在地</w:t>
            </w:r>
            <w:proofErr w:type="spellEnd"/>
          </w:p>
        </w:tc>
        <w:tc>
          <w:tcPr>
            <w:tcW w:w="5760" w:type="dxa"/>
            <w:tcMar>
              <w:top w:w="140" w:type="dxa"/>
              <w:left w:w="180" w:type="dxa"/>
              <w:bottom w:w="140" w:type="dxa"/>
              <w:right w:w="180" w:type="dxa"/>
            </w:tcMar>
          </w:tcPr>
          <w:p w14:paraId="7A1AE18D" w14:textId="77777777" w:rsidR="004B3DDF" w:rsidRPr="00F735D5" w:rsidRDefault="004B3DDF">
            <w:pPr>
              <w:spacing w:line="276" w:lineRule="auto"/>
            </w:pPr>
          </w:p>
        </w:tc>
      </w:tr>
      <w:tr w:rsidR="004B3DDF" w:rsidRPr="00F735D5" w14:paraId="33CCD7E1" w14:textId="77777777">
        <w:trPr>
          <w:trHeight w:val="2160"/>
        </w:trPr>
        <w:tc>
          <w:tcPr>
            <w:tcW w:w="3600" w:type="dxa"/>
            <w:shd w:val="clear" w:color="auto" w:fill="F2F2F2"/>
            <w:tcMar>
              <w:top w:w="140" w:type="dxa"/>
              <w:left w:w="180" w:type="dxa"/>
              <w:bottom w:w="140" w:type="dxa"/>
              <w:right w:w="180" w:type="dxa"/>
            </w:tcMar>
          </w:tcPr>
          <w:p w14:paraId="1D367235" w14:textId="1ABE9121" w:rsidR="004B3DDF" w:rsidRPr="00F735D5" w:rsidRDefault="001B02F9">
            <w:pPr>
              <w:spacing w:line="276" w:lineRule="auto"/>
              <w:rPr>
                <w:sz w:val="24"/>
                <w:szCs w:val="24"/>
                <w:lang w:eastAsia="ja-JP"/>
              </w:rPr>
            </w:pPr>
            <w:r w:rsidRPr="00F735D5">
              <w:rPr>
                <w:rFonts w:ascii="Arial" w:eastAsia="ＭＳ ゴシック" w:hAnsi="Arial"/>
                <w:b/>
                <w:sz w:val="24"/>
                <w:szCs w:val="24"/>
                <w:lang w:eastAsia="ja-JP"/>
              </w:rPr>
              <w:t>具体的な優良事例の概要</w:t>
            </w:r>
            <w:r w:rsidRPr="00F735D5">
              <w:rPr>
                <w:rFonts w:ascii="Arial" w:eastAsia="ＭＳ ゴシック" w:hAnsi="Arial"/>
                <w:b/>
                <w:sz w:val="24"/>
                <w:szCs w:val="24"/>
                <w:lang w:eastAsia="ja-JP"/>
              </w:rPr>
              <w:br/>
            </w:r>
            <w:r w:rsidRPr="00F735D5">
              <w:rPr>
                <w:rFonts w:ascii="Arial" w:eastAsia="ＭＳ ゴシック" w:hAnsi="Arial"/>
                <w:b/>
                <w:sz w:val="24"/>
                <w:szCs w:val="24"/>
                <w:lang w:eastAsia="ja-JP"/>
              </w:rPr>
              <w:t>（見学者への風味変化説明方法、展示物の有無</w:t>
            </w:r>
            <w:r w:rsidR="0018632D" w:rsidRPr="00F735D5">
              <w:rPr>
                <w:rFonts w:ascii="Arial" w:eastAsia="ＭＳ ゴシック" w:hAnsi="Arial" w:hint="eastAsia"/>
                <w:b/>
                <w:sz w:val="24"/>
                <w:szCs w:val="24"/>
                <w:lang w:eastAsia="ja-JP"/>
              </w:rPr>
              <w:t>、見学者の年齢層</w:t>
            </w:r>
            <w:r w:rsidRPr="00F735D5">
              <w:rPr>
                <w:rFonts w:ascii="Arial" w:eastAsia="ＭＳ ゴシック" w:hAnsi="Arial"/>
                <w:b/>
                <w:sz w:val="24"/>
                <w:szCs w:val="24"/>
                <w:lang w:eastAsia="ja-JP"/>
              </w:rPr>
              <w:t>など）</w:t>
            </w:r>
          </w:p>
        </w:tc>
        <w:tc>
          <w:tcPr>
            <w:tcW w:w="5760" w:type="dxa"/>
            <w:tcMar>
              <w:top w:w="140" w:type="dxa"/>
              <w:left w:w="180" w:type="dxa"/>
              <w:bottom w:w="140" w:type="dxa"/>
              <w:right w:w="180" w:type="dxa"/>
            </w:tcMar>
          </w:tcPr>
          <w:p w14:paraId="4CC81B51" w14:textId="77777777" w:rsidR="004B3DDF" w:rsidRPr="00F735D5" w:rsidRDefault="004B3DDF">
            <w:pPr>
              <w:spacing w:line="276" w:lineRule="auto"/>
              <w:rPr>
                <w:lang w:eastAsia="ja-JP"/>
              </w:rPr>
            </w:pPr>
          </w:p>
        </w:tc>
      </w:tr>
      <w:tr w:rsidR="004B3DDF" w:rsidRPr="00F735D5" w14:paraId="6402E85B" w14:textId="77777777">
        <w:trPr>
          <w:trHeight w:val="576"/>
        </w:trPr>
        <w:tc>
          <w:tcPr>
            <w:tcW w:w="3600" w:type="dxa"/>
            <w:shd w:val="clear" w:color="auto" w:fill="F2F2F2"/>
            <w:tcMar>
              <w:top w:w="140" w:type="dxa"/>
              <w:left w:w="180" w:type="dxa"/>
              <w:bottom w:w="140" w:type="dxa"/>
              <w:right w:w="180" w:type="dxa"/>
            </w:tcMar>
          </w:tcPr>
          <w:p w14:paraId="5482AA54" w14:textId="77777777" w:rsidR="004B3DDF" w:rsidRPr="00F735D5" w:rsidRDefault="001B02F9">
            <w:pPr>
              <w:spacing w:line="276" w:lineRule="auto"/>
              <w:rPr>
                <w:sz w:val="24"/>
                <w:szCs w:val="24"/>
                <w:lang w:eastAsia="ja-JP"/>
              </w:rPr>
            </w:pPr>
            <w:r w:rsidRPr="00F735D5">
              <w:rPr>
                <w:rFonts w:ascii="Arial" w:eastAsia="ＭＳ ゴシック" w:hAnsi="Arial"/>
                <w:b/>
                <w:sz w:val="24"/>
                <w:szCs w:val="24"/>
                <w:lang w:eastAsia="ja-JP"/>
              </w:rPr>
              <w:t>現地調査の受入可能時期</w:t>
            </w:r>
            <w:r w:rsidRPr="00F735D5">
              <w:rPr>
                <w:rFonts w:ascii="Arial" w:eastAsia="ＭＳ ゴシック" w:hAnsi="Arial"/>
                <w:b/>
                <w:sz w:val="24"/>
                <w:szCs w:val="24"/>
                <w:lang w:eastAsia="ja-JP"/>
              </w:rPr>
              <w:br/>
            </w:r>
            <w:r w:rsidRPr="00F735D5">
              <w:rPr>
                <w:rFonts w:ascii="Arial" w:eastAsia="ＭＳ ゴシック" w:hAnsi="Arial"/>
                <w:b/>
                <w:sz w:val="24"/>
                <w:szCs w:val="24"/>
                <w:lang w:eastAsia="ja-JP"/>
              </w:rPr>
              <w:t>（ご希望の月など）</w:t>
            </w:r>
          </w:p>
        </w:tc>
        <w:tc>
          <w:tcPr>
            <w:tcW w:w="5760" w:type="dxa"/>
            <w:tcMar>
              <w:top w:w="140" w:type="dxa"/>
              <w:left w:w="180" w:type="dxa"/>
              <w:bottom w:w="140" w:type="dxa"/>
              <w:right w:w="180" w:type="dxa"/>
            </w:tcMar>
          </w:tcPr>
          <w:p w14:paraId="33CD3F51" w14:textId="77777777" w:rsidR="004B3DDF" w:rsidRPr="00F735D5" w:rsidRDefault="004B3DDF">
            <w:pPr>
              <w:spacing w:line="276" w:lineRule="auto"/>
              <w:rPr>
                <w:lang w:eastAsia="ja-JP"/>
              </w:rPr>
            </w:pPr>
          </w:p>
        </w:tc>
      </w:tr>
      <w:tr w:rsidR="004B3DDF" w:rsidRPr="00F735D5" w14:paraId="75AE92D3" w14:textId="77777777">
        <w:trPr>
          <w:trHeight w:val="576"/>
        </w:trPr>
        <w:tc>
          <w:tcPr>
            <w:tcW w:w="3600" w:type="dxa"/>
            <w:shd w:val="clear" w:color="auto" w:fill="F2F2F2"/>
            <w:tcMar>
              <w:top w:w="140" w:type="dxa"/>
              <w:left w:w="180" w:type="dxa"/>
              <w:bottom w:w="140" w:type="dxa"/>
              <w:right w:w="180" w:type="dxa"/>
            </w:tcMar>
          </w:tcPr>
          <w:p w14:paraId="5E98D468" w14:textId="77777777" w:rsidR="004B3DDF" w:rsidRPr="00F735D5" w:rsidRDefault="001B02F9">
            <w:pPr>
              <w:spacing w:line="276" w:lineRule="auto"/>
              <w:rPr>
                <w:sz w:val="24"/>
                <w:szCs w:val="24"/>
                <w:lang w:eastAsia="ja-JP"/>
              </w:rPr>
            </w:pPr>
            <w:r w:rsidRPr="00F735D5">
              <w:rPr>
                <w:rFonts w:ascii="Arial" w:eastAsia="ＭＳ ゴシック" w:hAnsi="Arial"/>
                <w:b/>
                <w:sz w:val="24"/>
                <w:szCs w:val="24"/>
                <w:lang w:eastAsia="ja-JP"/>
              </w:rPr>
              <w:t>その他ご要望・連絡事項</w:t>
            </w:r>
          </w:p>
        </w:tc>
        <w:tc>
          <w:tcPr>
            <w:tcW w:w="5760" w:type="dxa"/>
            <w:tcMar>
              <w:top w:w="140" w:type="dxa"/>
              <w:left w:w="180" w:type="dxa"/>
              <w:bottom w:w="140" w:type="dxa"/>
              <w:right w:w="180" w:type="dxa"/>
            </w:tcMar>
          </w:tcPr>
          <w:p w14:paraId="28198275" w14:textId="77777777" w:rsidR="004B3DDF" w:rsidRPr="00F735D5" w:rsidRDefault="004B3DDF">
            <w:pPr>
              <w:spacing w:line="276" w:lineRule="auto"/>
              <w:rPr>
                <w:lang w:eastAsia="ja-JP"/>
              </w:rPr>
            </w:pPr>
          </w:p>
        </w:tc>
      </w:tr>
    </w:tbl>
    <w:p w14:paraId="45439E11" w14:textId="77777777" w:rsidR="001B02F9" w:rsidRPr="00F735D5" w:rsidRDefault="001B02F9">
      <w:pPr>
        <w:rPr>
          <w:lang w:eastAsia="ja-JP"/>
        </w:rPr>
      </w:pPr>
    </w:p>
    <w:sectPr w:rsidR="001B02F9" w:rsidRPr="00F735D5" w:rsidSect="000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8ECD" w14:textId="77777777" w:rsidR="00AB0848" w:rsidRDefault="00AB0848" w:rsidP="00D26984">
      <w:pPr>
        <w:spacing w:after="0" w:line="240" w:lineRule="auto"/>
      </w:pPr>
      <w:r>
        <w:separator/>
      </w:r>
    </w:p>
  </w:endnote>
  <w:endnote w:type="continuationSeparator" w:id="0">
    <w:p w14:paraId="1D5B6B6E" w14:textId="77777777" w:rsidR="00AB0848" w:rsidRDefault="00AB0848" w:rsidP="00D2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2870" w14:textId="77777777" w:rsidR="00AB0848" w:rsidRDefault="00AB0848" w:rsidP="00D26984">
      <w:pPr>
        <w:spacing w:after="0" w:line="240" w:lineRule="auto"/>
      </w:pPr>
      <w:r>
        <w:separator/>
      </w:r>
    </w:p>
  </w:footnote>
  <w:footnote w:type="continuationSeparator" w:id="0">
    <w:p w14:paraId="4CACA1B5" w14:textId="77777777" w:rsidR="00AB0848" w:rsidRDefault="00AB0848" w:rsidP="00D26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7FD5672D"/>
    <w:multiLevelType w:val="hybridMultilevel"/>
    <w:tmpl w:val="CFE29B8E"/>
    <w:lvl w:ilvl="0" w:tplc="0AF84C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0644487">
    <w:abstractNumId w:val="8"/>
  </w:num>
  <w:num w:numId="2" w16cid:durableId="1835027763">
    <w:abstractNumId w:val="6"/>
  </w:num>
  <w:num w:numId="3" w16cid:durableId="245119891">
    <w:abstractNumId w:val="5"/>
  </w:num>
  <w:num w:numId="4" w16cid:durableId="768695004">
    <w:abstractNumId w:val="4"/>
  </w:num>
  <w:num w:numId="5" w16cid:durableId="1057239673">
    <w:abstractNumId w:val="7"/>
  </w:num>
  <w:num w:numId="6" w16cid:durableId="455294133">
    <w:abstractNumId w:val="3"/>
  </w:num>
  <w:num w:numId="7" w16cid:durableId="2031444115">
    <w:abstractNumId w:val="2"/>
  </w:num>
  <w:num w:numId="8" w16cid:durableId="2028291047">
    <w:abstractNumId w:val="1"/>
  </w:num>
  <w:num w:numId="9" w16cid:durableId="753354909">
    <w:abstractNumId w:val="0"/>
  </w:num>
  <w:num w:numId="10" w16cid:durableId="782193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D9"/>
    <w:rsid w:val="0002768D"/>
    <w:rsid w:val="00034616"/>
    <w:rsid w:val="00053888"/>
    <w:rsid w:val="0006063C"/>
    <w:rsid w:val="000733D1"/>
    <w:rsid w:val="000C7A4D"/>
    <w:rsid w:val="0015074B"/>
    <w:rsid w:val="00171388"/>
    <w:rsid w:val="0018632D"/>
    <w:rsid w:val="001B02F9"/>
    <w:rsid w:val="002652B9"/>
    <w:rsid w:val="0029639D"/>
    <w:rsid w:val="002D61BB"/>
    <w:rsid w:val="00326F90"/>
    <w:rsid w:val="003A7536"/>
    <w:rsid w:val="004B3DDF"/>
    <w:rsid w:val="00510767"/>
    <w:rsid w:val="008103D7"/>
    <w:rsid w:val="00943ED6"/>
    <w:rsid w:val="00A703AC"/>
    <w:rsid w:val="00AA1D8D"/>
    <w:rsid w:val="00AB0848"/>
    <w:rsid w:val="00B47730"/>
    <w:rsid w:val="00BC29D3"/>
    <w:rsid w:val="00CB0664"/>
    <w:rsid w:val="00D26984"/>
    <w:rsid w:val="00F079A8"/>
    <w:rsid w:val="00F55208"/>
    <w:rsid w:val="00F735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34718F"/>
  <w14:defaultImageDpi w14:val="300"/>
  <w15:docId w15:val="{93B83B0E-6F20-4D85-9941-72315266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F73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227</Words>
  <Characters>1296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info 日本乳業技術協会</cp:lastModifiedBy>
  <cp:revision>2</cp:revision>
  <cp:lastPrinted>2026-07-02T00:30:00Z</cp:lastPrinted>
  <dcterms:created xsi:type="dcterms:W3CDTF">2026-07-16T02:23:00Z</dcterms:created>
  <dcterms:modified xsi:type="dcterms:W3CDTF">2026-07-16T02:23:00Z</dcterms:modified>
  <cp:category/>
</cp:coreProperties>
</file>